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Αυστραλία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Αυτό το άθλημα παίζεται στην Αυστραλία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Η Αυστραλία είναι μια ....................... κοινωνία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Ένα από τα σημαντικότερα αξιοθέατα της χώρας είναι "Οι 12 ...............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Ιθαγενείς κάτοικοι της Αυστραλίας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Χαρακτηριστικό μαρσιποφόρο θηλαστικό ζώο της Αυστραλίας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Βρίσκεται στα νοτιοανατολικά της Αυστραλίας. Νέα 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Πρωτεύουσα της Αυστραλίας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Η Θάλασσα της .............. βρέχει την Αυστραλία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............ του Νότου. Ένα από τα σύμβολα στη σημαία της Αυστραλίας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Η μεγαλύτερη σε πληθυσμό πόλη της Αυστραλίας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Ωκεανός που βρέχει την Αυστραλία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Επίσημη γλώσσα της Αυστραλίας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Η ................ της Αυστραλίας είναι το επίσημο όνομα της χώρας που μελετούμε.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Πτηνό της Αυστραλίας που μοιάζει με στρουθοκάμηλο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Σε αυτή την πόλη ζουν πολλοί Έλληνες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Το ψηλότερο βουνό της Αυστραλίας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Άλλο ένα χαρακτηριστικό ζώο της Αυστραλίας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Ο μεγαλύτερος ποταμός της Αυστραλίας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Δέντρο που συναντάμε στην Αυστραλία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Υπάρχει στο εσωτερικό της χώρας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Αυστραλία</dc:title>
  <dcterms:created xsi:type="dcterms:W3CDTF">2021-10-11T22:44:38Z</dcterms:created>
  <dcterms:modified xsi:type="dcterms:W3CDTF">2021-10-11T22:44:38Z</dcterms:modified>
</cp:coreProperties>
</file>