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الأسماء في سورة النبأ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</w:tbl>
    <w:p>
      <w:pPr>
        <w:pStyle w:val="WordBankLarge"/>
      </w:pPr>
      <w:r>
        <w:t xml:space="preserve">   أزواجا    </w:t>
      </w:r>
      <w:r>
        <w:t xml:space="preserve">   ألفافا    </w:t>
      </w:r>
      <w:r>
        <w:t xml:space="preserve">   أوتادا    </w:t>
      </w:r>
      <w:r>
        <w:t xml:space="preserve">   الأرض    </w:t>
      </w:r>
      <w:r>
        <w:t xml:space="preserve">   الجبال    </w:t>
      </w:r>
      <w:r>
        <w:t xml:space="preserve">   الذي    </w:t>
      </w:r>
      <w:r>
        <w:t xml:space="preserve">   العظيم    </w:t>
      </w:r>
      <w:r>
        <w:t xml:space="preserve">   الليل    </w:t>
      </w:r>
      <w:r>
        <w:t xml:space="preserve">   المعصرات    </w:t>
      </w:r>
      <w:r>
        <w:t xml:space="preserve">   النبأ    </w:t>
      </w:r>
      <w:r>
        <w:t xml:space="preserve">   النهار    </w:t>
      </w:r>
      <w:r>
        <w:t xml:space="preserve">   ثجاجا    </w:t>
      </w:r>
      <w:r>
        <w:t xml:space="preserve">   جنات    </w:t>
      </w:r>
      <w:r>
        <w:t xml:space="preserve">   حبا    </w:t>
      </w:r>
      <w:r>
        <w:t xml:space="preserve">   سباتا    </w:t>
      </w:r>
      <w:r>
        <w:t xml:space="preserve">   سبعا    </w:t>
      </w:r>
      <w:r>
        <w:t xml:space="preserve">   سراجا    </w:t>
      </w:r>
      <w:r>
        <w:t xml:space="preserve">   شدادا    </w:t>
      </w:r>
      <w:r>
        <w:t xml:space="preserve">   لباسا    </w:t>
      </w:r>
      <w:r>
        <w:t xml:space="preserve">   ماءا    </w:t>
      </w:r>
      <w:r>
        <w:t xml:space="preserve">   مختلفون    </w:t>
      </w:r>
      <w:r>
        <w:t xml:space="preserve">   معاشا    </w:t>
      </w:r>
      <w:r>
        <w:t xml:space="preserve">   مهادا    </w:t>
      </w:r>
      <w:r>
        <w:t xml:space="preserve">   ميقاتا    </w:t>
      </w:r>
      <w:r>
        <w:t xml:space="preserve">   نباتا    </w:t>
      </w:r>
      <w:r>
        <w:t xml:space="preserve">   نومكم     </w:t>
      </w:r>
      <w:r>
        <w:t xml:space="preserve">   هم    </w:t>
      </w:r>
      <w:r>
        <w:t xml:space="preserve">   وهاجا    </w:t>
      </w:r>
      <w:r>
        <w:t xml:space="preserve">   يوم    </w:t>
      </w:r>
      <w:r>
        <w:t xml:space="preserve">   يوم الفصل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الأسماء في سورة النبأ</dc:title>
  <dcterms:created xsi:type="dcterms:W3CDTF">2021-10-11T22:44:56Z</dcterms:created>
  <dcterms:modified xsi:type="dcterms:W3CDTF">2021-10-11T22:44:56Z</dcterms:modified>
</cp:coreProperties>
</file>