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Το σταυρόλεξο της εκπαίδευσης και του ΣΔΕ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Η Σύμβουλος _________________ μας κατευθύνει σε θέματα επαγγελματικά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Κάθε μέρα στο ΣΔΕ γίνονται __________ διδακτικές ώρες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Ο Γραμματισμός που θα με βοηθήσει να επικοινωνήσω με τα ξαδέλφια μου από την Αμερική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Το project είναι ένα __________ σχέδιο δράσης, δηλαδή συνδυάζει τις γνώσεις από διάφορους Γραμματισμούς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Κάποιος που έχει ελλειπή φοίτηση στο ΣΔΕ μπορεί να πάρει ______________ φοίτησης.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Αυτός ο Γραμματισμός περιλαμβάνει θέματα Λογοτεχνίας και Ιστορίας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Σε αυτόν το Γραμματισμό μαθαίνουμε να κάνουμε πράξεις με δυνάμεις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Ο Σύμβουλος Ψυχολόγος εκτός από ομαδικές συναντήσεις, πραγματοποιεί και ____________ ραντεβού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Πως λέγεται το κάθε μάθημα στο ΣΔΕ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Οι απόφοιτοι του ΣΔΕ λαμβάνουν απολυτήριο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Το αντικείμενο αυτού του Γραμματισμού είναι η Τέχνη και ο Πολιτισμός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Οι Γραμματισμοί που διδάσκονται στο ΣΔΕ είναι συνολικά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σταυρόλεξο της εκπαίδευσης και του ΣΔΕ</dc:title>
  <dcterms:created xsi:type="dcterms:W3CDTF">2021-10-11T22:46:01Z</dcterms:created>
  <dcterms:modified xsi:type="dcterms:W3CDTF">2021-10-11T22:46:01Z</dcterms:modified>
</cp:coreProperties>
</file>