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张先生的电子化生活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寿</w:t>
            </w:r>
          </w:p>
        </w:tc>
      </w:tr>
    </w:tbl>
    <w:p>
      <w:pPr>
        <w:pStyle w:val="WordBankLarge"/>
      </w:pPr>
      <w:r>
        <w:t xml:space="preserve">   依赖    </w:t>
      </w:r>
      <w:r>
        <w:t xml:space="preserve">   修理    </w:t>
      </w:r>
      <w:r>
        <w:t xml:space="preserve">   屏幕    </w:t>
      </w:r>
      <w:r>
        <w:t xml:space="preserve">   长寿    </w:t>
      </w:r>
      <w:r>
        <w:t xml:space="preserve">   减肥    </w:t>
      </w:r>
      <w:r>
        <w:t xml:space="preserve">   仪器    </w:t>
      </w:r>
      <w:r>
        <w:t xml:space="preserve">   建议    </w:t>
      </w:r>
      <w:r>
        <w:t xml:space="preserve">   根据    </w:t>
      </w:r>
      <w:r>
        <w:t xml:space="preserve">   提供    </w:t>
      </w:r>
      <w:r>
        <w:t xml:space="preserve">   植物    </w:t>
      </w:r>
      <w:r>
        <w:t xml:space="preserve">   蔬菜    </w:t>
      </w:r>
      <w:r>
        <w:t xml:space="preserve">   咖啡    </w:t>
      </w:r>
      <w:r>
        <w:t xml:space="preserve">   干净    </w:t>
      </w:r>
      <w:r>
        <w:t xml:space="preserve">   状况    </w:t>
      </w:r>
      <w:r>
        <w:t xml:space="preserve">   睡眠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张先生的电子化生活</dc:title>
  <dcterms:created xsi:type="dcterms:W3CDTF">2021-10-11T22:46:35Z</dcterms:created>
  <dcterms:modified xsi:type="dcterms:W3CDTF">2021-10-11T22:46:35Z</dcterms:modified>
</cp:coreProperties>
</file>