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פרשת וירא פרק י"ט פסוק ד - י"ד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wilden de mensen van סדום doen met de deur?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betekent  סגר?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trokken לוט naar binnen in het huis?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Tegen wie zei לוט om de stad te verlaten?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Hoeveel dochters had לוט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werden er eerst blind?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betekent שחת?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betekent פצר?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wilde לוט beschermen?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betekent גור?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Welke straf gaven de mannen aan de  אנשי סדום?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betekent  נכה?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פרשת וירא פרק י"ט פסוק ד - י"ד</dc:title>
  <dcterms:created xsi:type="dcterms:W3CDTF">2021-10-11T22:46:15Z</dcterms:created>
  <dcterms:modified xsi:type="dcterms:W3CDTF">2021-10-11T22:46:15Z</dcterms:modified>
</cp:coreProperties>
</file>