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ΕΚΕΙ ΒΡΙΣΚΕΤΑΙ Ο ΠΥΡΓΟΣ ΤΗΣ ΠΙΖΑΣ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ΙΩΑΝΝΗΣ ....... ΕΙΠΕ ΤΟ ΟΧΙ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ΟΜΗΡΟΥ....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ΣΥΝΩΝΥΜΗ ΛΕΞΗ ΤΟΥ ΦΤΙΑΧΝΩ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ΑΠΟ ΑΥΤΟ ΦΤΙΑΧΝΟΥΜΕ ΤΟ ΝΕΡΟ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ΥΠΑΡΧΕΙ ΣΕ ΚΑΦΕ,ΛΕΥΚΗ ΚΑΙ ΜΑΥΡΗ ΚΑΙ ΤΗ ΛΑΤΡΕΥΟΥΝ ΕΙΔΙΚΑ ΤΑ ΠΑΙΔΙΑ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ΕΚΕΙ ΒΡΙΣΚΕΤΕ Ο ΛΕΥΚΟΣ ΠΥΡΓΟΣ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ΕΧΕΙ 3 ΠΟΔΙΑ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ΑΝΤΙΘΕΤΟ ΤΟΥ ΑΝΕΒΑΙΝΩ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ΤΡΩΝΕ ΟΙ ΚΙΝΕΖΟΙ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ΑΛΛΗ ΟΝΟΜΑΣΙΑ ΤΟΥ ΜΠΑΣΚΕΤ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ΑΠΟ ΕΚΕΙ ΜΠΗΚΑΝ ΟΙ ΓΕΡΜΑΝΟΙ ΣΤΗΝ ΕΛΛΑΔΑ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ΕΚΕΙ ΓΕΝΝΗΘΗΚΕ Ο ΙΗΣΟΥΣ ΧΡΙΣΤΟΣ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ΠΟΣΟ ΚΑΝΕΙ 2x24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ΣΤΑΥΡΟΛΕΞΟ</dc:title>
  <dcterms:created xsi:type="dcterms:W3CDTF">2021-10-11T22:45:45Z</dcterms:created>
  <dcterms:modified xsi:type="dcterms:W3CDTF">2021-10-11T22:45:45Z</dcterms:modified>
</cp:coreProperties>
</file>