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打招呼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</w:tr>
    </w:tbl>
    <w:p>
      <w:pPr>
        <w:pStyle w:val="WordBankSmall"/>
      </w:pPr>
      <w:r>
        <w:t xml:space="preserve">   你好    </w:t>
      </w:r>
      <w:r>
        <w:t xml:space="preserve">   您好    </w:t>
      </w:r>
      <w:r>
        <w:t xml:space="preserve">   早上好    </w:t>
      </w:r>
      <w:r>
        <w:t xml:space="preserve">   上午好    </w:t>
      </w:r>
      <w:r>
        <w:t xml:space="preserve">   下午好    </w:t>
      </w:r>
      <w:r>
        <w:t xml:space="preserve">   晚上好    </w:t>
      </w:r>
      <w:r>
        <w:t xml:space="preserve">   你好吗    </w:t>
      </w:r>
      <w:r>
        <w:t xml:space="preserve">   我很好    </w:t>
      </w:r>
      <w:r>
        <w:t xml:space="preserve">   你呢    </w:t>
      </w:r>
      <w:r>
        <w:t xml:space="preserve">   对不起    </w:t>
      </w:r>
      <w:r>
        <w:t xml:space="preserve">   没关系    </w:t>
      </w:r>
      <w:r>
        <w:t xml:space="preserve">   晚安    </w:t>
      </w:r>
      <w:r>
        <w:t xml:space="preserve">   谢谢    </w:t>
      </w:r>
      <w:r>
        <w:t xml:space="preserve">   不客气    </w:t>
      </w:r>
      <w:r>
        <w:t xml:space="preserve">   再见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打招呼</dc:title>
  <dcterms:created xsi:type="dcterms:W3CDTF">2021-10-11T22:46:37Z</dcterms:created>
  <dcterms:modified xsi:type="dcterms:W3CDTF">2021-10-11T22:46:37Z</dcterms:modified>
</cp:coreProperties>
</file>