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   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Respect for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Loose yellow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Rebirth to help achieve an after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Peace with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paid by bride's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Rise and fall of dynasties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an actual religion, but ethical teachings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Mokasha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Origin of yin and yang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Indian King or prince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Pieces of ox or turtle bone used for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Needles placed in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Worked in return for land and protection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Based on teachings of Hanfeizi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Seeks direct communication with the divine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Heaven in Hinduism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 over supply and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Sum of a person's actions that decides their 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Sent on a religious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Seasonal reversing wind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Differing in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government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Four noble truths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H </dc:title>
  <dcterms:created xsi:type="dcterms:W3CDTF">2021-10-10T23:42:09Z</dcterms:created>
  <dcterms:modified xsi:type="dcterms:W3CDTF">2021-10-10T23:42:09Z</dcterms:modified>
</cp:coreProperties>
</file>