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Τα γενέθλια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Στο πάρτυ γενεθλίων παίζουμε πολλά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Στα πάρτυ γενεθλίων υπάρχει φαγητό και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φυσάμε για να σβήσει η φλόγα του.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¨Χρόνια πολλά": Είναι μια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Γράφουμε "Χρόνια πολλά" πάνω στην __________________ γενεθλίων.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φοράμε στο κεφάλι μας όταν κάποιος έχει γενέθλια.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Τα φουσκώνουμε με αέρα και είναι πολύχρωμα.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Τη δίνουμε για να προσκαλέσουμε τους φίλους μας στα γενέθλιά μας.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Είναι η μέρα που γεννήθηκε κάποιος.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Στο πάρτυ γενεθλίων νιώθουμε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αγοράζουμε για αυτόν που έχει γενέθλια.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Βάζουμε πάνω τα κεράκια και είναι γλυκό.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γενέθλια</dc:title>
  <dcterms:created xsi:type="dcterms:W3CDTF">2021-10-11T22:45:47Z</dcterms:created>
  <dcterms:modified xsi:type="dcterms:W3CDTF">2021-10-11T22:45:47Z</dcterms:modified>
</cp:coreProperties>
</file>