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端午粽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原</w:t>
            </w:r>
          </w:p>
        </w:tc>
      </w:tr>
    </w:tbl>
    <w:p>
      <w:pPr>
        <w:pStyle w:val="WordBankSmall"/>
      </w:pPr>
      <w:r>
        <w:t xml:space="preserve">   屈原    </w:t>
      </w:r>
      <w:r>
        <w:t xml:space="preserve">   诗人    </w:t>
      </w:r>
      <w:r>
        <w:t xml:space="preserve">   红豆粽    </w:t>
      </w:r>
      <w:r>
        <w:t xml:space="preserve">   赛龙舟    </w:t>
      </w:r>
      <w:r>
        <w:t xml:space="preserve">   剥开    </w:t>
      </w:r>
      <w:r>
        <w:t xml:space="preserve">   又黏又甜    </w:t>
      </w:r>
      <w:r>
        <w:t xml:space="preserve">   一股清香    </w:t>
      </w:r>
      <w:r>
        <w:t xml:space="preserve">   红枣    </w:t>
      </w:r>
      <w:r>
        <w:t xml:space="preserve">   掀开    </w:t>
      </w:r>
      <w:r>
        <w:t xml:space="preserve">   端午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端午粽</dc:title>
  <dcterms:created xsi:type="dcterms:W3CDTF">2021-10-11T22:46:52Z</dcterms:created>
  <dcterms:modified xsi:type="dcterms:W3CDTF">2021-10-11T22:46:52Z</dcterms:modified>
</cp:coreProperties>
</file>