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الجو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reading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egg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umberilla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tempreture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الجو</dc:title>
  <dcterms:created xsi:type="dcterms:W3CDTF">2021-10-11T22:45:00Z</dcterms:created>
  <dcterms:modified xsi:type="dcterms:W3CDTF">2021-10-11T22:45:00Z</dcterms:modified>
</cp:coreProperties>
</file>