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αντίθετα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ΕΡΓΑΤΙΚΟΣ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ΗΡΕΜΟΣ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ΕΣΩΤΕΡΙΚΟΣ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ΚΑΘΑΡΑ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ΠΗΓΑΙΝΩ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ΕΙΣΟΔΟΣ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ΔΙΑΒΑΣΜΕΝΟΣ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ΦΤΗΝΟΣ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ΔΥΣΑΡΕΣΤΟΣ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ΓΕΛΩ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ΑΝΕΒΑΙΝΩ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ΚΑΛΟΚΑΙΡΙ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ΖΕΣΤΟΣ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ΜΕΣΑ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αντίθετα</dc:title>
  <dcterms:created xsi:type="dcterms:W3CDTF">2021-10-11T22:44:45Z</dcterms:created>
  <dcterms:modified xsi:type="dcterms:W3CDTF">2021-10-11T22:44:45Z</dcterms:modified>
</cp:coreProperties>
</file>