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给与是快乐的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</w:tr>
    </w:tbl>
    <w:p>
      <w:pPr>
        <w:pStyle w:val="WordBankLarge"/>
      </w:pPr>
      <w:r>
        <w:t xml:space="preserve">   突然    </w:t>
      </w:r>
      <w:r>
        <w:t xml:space="preserve">   拒绝    </w:t>
      </w:r>
      <w:r>
        <w:t xml:space="preserve">   医生    </w:t>
      </w:r>
      <w:r>
        <w:t xml:space="preserve">   轿车    </w:t>
      </w:r>
      <w:r>
        <w:t xml:space="preserve">   邀请    </w:t>
      </w:r>
      <w:r>
        <w:t xml:space="preserve">   夫妇    </w:t>
      </w:r>
      <w:r>
        <w:t xml:space="preserve">   残废    </w:t>
      </w:r>
      <w:r>
        <w:t xml:space="preserve">   夸耀    </w:t>
      </w:r>
      <w:r>
        <w:t xml:space="preserve">   圣诞    </w:t>
      </w:r>
      <w:r>
        <w:t xml:space="preserve">   豪华    </w:t>
      </w:r>
      <w:r>
        <w:t xml:space="preserve">   快乐    </w:t>
      </w:r>
      <w:r>
        <w:t xml:space="preserve">   给与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给与是快乐的</dc:title>
  <dcterms:created xsi:type="dcterms:W3CDTF">2021-10-11T22:46:47Z</dcterms:created>
  <dcterms:modified xsi:type="dcterms:W3CDTF">2021-10-11T22:46:47Z</dcterms:modified>
</cp:coreProperties>
</file>