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hockey    </w:t>
      </w:r>
      <w:r>
        <w:t xml:space="preserve">   astmah help    </w:t>
      </w:r>
      <w:r>
        <w:t xml:space="preserve">   exercise    </w:t>
      </w:r>
      <w:r>
        <w:t xml:space="preserve">   basketball    </w:t>
      </w:r>
      <w:r>
        <w:t xml:space="preserve">   create    </w:t>
      </w:r>
      <w:r>
        <w:t xml:space="preserve">   fun    </w:t>
      </w:r>
      <w:r>
        <w:t xml:space="preserve">   enjoyment    </w:t>
      </w:r>
      <w:r>
        <w:t xml:space="preserve">   muscles    </w:t>
      </w:r>
      <w:r>
        <w:t xml:space="preserve">   friends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</dc:title>
  <dcterms:created xsi:type="dcterms:W3CDTF">2021-10-11T13:58:20Z</dcterms:created>
  <dcterms:modified xsi:type="dcterms:W3CDTF">2021-10-11T13:58:20Z</dcterms:modified>
</cp:coreProperties>
</file>