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Славетні Українці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Заснував Запорізьку Січ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Футболіст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Сучасна співачка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Поет та художник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Гімнастка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Охрестив Київську Русь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Художниця, смішні тварини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Зробив проект моста у Києві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Зробив проект літака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Найсильніша людина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Славетні Українці</dc:title>
  <dcterms:created xsi:type="dcterms:W3CDTF">2021-10-11T22:46:19Z</dcterms:created>
  <dcterms:modified xsi:type="dcterms:W3CDTF">2021-10-11T22:46:19Z</dcterms:modified>
</cp:coreProperties>
</file>