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морские животные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осьминог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тюлень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морская звезда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черепаха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кит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креветка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краб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коралл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морской конек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медуза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акула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рыба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морская ракушка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дельфин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морские животные</dc:title>
  <dcterms:created xsi:type="dcterms:W3CDTF">2021-10-11T22:46:20Z</dcterms:created>
  <dcterms:modified xsi:type="dcterms:W3CDTF">2021-10-11T22:46:20Z</dcterms:modified>
</cp:coreProperties>
</file>