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Ηλώσεις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</w:tbl>
    <w:p>
      <w:pPr>
        <w:pStyle w:val="WordBankLarge"/>
      </w:pPr>
      <w:r>
        <w:t xml:space="preserve">   ΑΛΟΥΜΙΝΙΟ    </w:t>
      </w:r>
      <w:r>
        <w:t xml:space="preserve">   ΑΝΑΝΤΙΚΑΤΑΣΤΑΤΕΣ    </w:t>
      </w:r>
      <w:r>
        <w:t xml:space="preserve">   ΑΡΜΟΚΑΛΥΠΤΡΑ    </w:t>
      </w:r>
      <w:r>
        <w:t xml:space="preserve">   ΒΗΜΑ    </w:t>
      </w:r>
      <w:r>
        <w:t xml:space="preserve">   ΒΥΘΙΣΜΕΝΟΣ    </w:t>
      </w:r>
      <w:r>
        <w:t xml:space="preserve">   ΔΙΑΜΕΤΡΟΣ    </w:t>
      </w:r>
      <w:r>
        <w:t xml:space="preserve">   ΔΙΠΛΗ    </w:t>
      </w:r>
      <w:r>
        <w:t xml:space="preserve">   ΕΠΙΚΑΛΥΨΗ    </w:t>
      </w:r>
      <w:r>
        <w:t xml:space="preserve">   ΕΠΙΠΕΔΟΚΑΜΠΥΛΟΣ    </w:t>
      </w:r>
      <w:r>
        <w:t xml:space="preserve">   ΗΛΟΙ    </w:t>
      </w:r>
      <w:r>
        <w:t xml:space="preserve">   ΗΜΙΒΥΘΙΣΜΕΝΟΣ    </w:t>
      </w:r>
      <w:r>
        <w:t xml:space="preserve">   ΗΜΙΣΤΡΟΓΓΥΛΟΣ    </w:t>
      </w:r>
      <w:r>
        <w:t xml:space="preserve">   ΘΕΡΜΟΤΗΤΑ    </w:t>
      </w:r>
      <w:r>
        <w:t xml:space="preserve">   ΚΑΤΑΣΚΕΥΕΣ    </w:t>
      </w:r>
      <w:r>
        <w:t xml:space="preserve">   ΚΕΦΑΛΗ    </w:t>
      </w:r>
      <w:r>
        <w:t xml:space="preserve">   ΚΟΡΜΟΣ    </w:t>
      </w:r>
      <w:r>
        <w:t xml:space="preserve">   ΛΕΒΗΤΟΚΑΡΦΟ    </w:t>
      </w:r>
      <w:r>
        <w:t xml:space="preserve">   ΛΥΟΜΕΝΕΣ    </w:t>
      </w:r>
      <w:r>
        <w:t xml:space="preserve">   ΜΟΝΙΜΕΣ    </w:t>
      </w:r>
      <w:r>
        <w:t xml:space="preserve">   ΟΠΗ    </w:t>
      </w:r>
      <w:r>
        <w:t xml:space="preserve">   ΠΑΡΑΛΛΗΛΗ    </w:t>
      </w:r>
      <w:r>
        <w:t xml:space="preserve">   ΠΛΑΤΥΚΕΦΑΛΟΣ    </w:t>
      </w:r>
      <w:r>
        <w:t xml:space="preserve">   ΠΡΟΣΚΟΛΛΗΣΕΩΣ    </w:t>
      </w:r>
      <w:r>
        <w:t xml:space="preserve">   ΡΟΜΒΟΕΙΔΗΣ    </w:t>
      </w:r>
      <w:r>
        <w:t xml:space="preserve">   ΣΤΑΘΕΡΕΣ    </w:t>
      </w:r>
      <w:r>
        <w:t xml:space="preserve">   ΣΤΕΓΑΝΕΣ    </w:t>
      </w:r>
      <w:r>
        <w:t xml:space="preserve">   ΣΤΕΡΕΟΣΤΕΓΑΝΕΣ    </w:t>
      </w:r>
      <w:r>
        <w:t xml:space="preserve">   ΣΩΛΗΝΩΤΟΣ    </w:t>
      </w:r>
      <w:r>
        <w:t xml:space="preserve">   ΦΑΚΟΕΙΔΕΙΣ    </w:t>
      </w:r>
      <w:r>
        <w:t xml:space="preserve">   ΧΑΛΥΒΑΣ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Ηλώσεις</dc:title>
  <dcterms:created xsi:type="dcterms:W3CDTF">2021-10-11T22:44:46Z</dcterms:created>
  <dcterms:modified xsi:type="dcterms:W3CDTF">2021-10-11T22:44:46Z</dcterms:modified>
</cp:coreProperties>
</file>