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Πλεκτό υψηλό καλάθι (περίπου 50 κιλών) μεταφοράς σταφυλιών με ζώο από το αμπέλι στο πατητήρι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Αγγείο με οβάλ σώμα και δύο κάθετες λαβές, μία από κάθε πλευρά.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Νησί των Κυκλάδων. Σήμερα συνηθίζουμε να την λέμε Σαντορίνη από το όνομα που της έδωσαν οι Φράγκοι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Πριονωτό, αναδιπλούμενο μαχαίρι τρύγου σχήματος ημισελήνου, με ξύλινη λαβή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Επιδημία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 κρητικός αίγαγρος, Το αγρίμι της Κρήτης είναι ένα πανέμορφο, γρηγορότατο και περήφανο ζώο που κινδύνευσε να εξαφανιστεί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Είδος καναπέ που χρησιμοποιείται και για κρεβάτι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Εκχύλισμα βοτάνων σε οινόπνευμα.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δενδρύλλιο του αμπελιού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Εσοχή μέσα στο σώμα του τοίχου όπου μπαίνουν τρόφιμα και όλα τα απαραίτητα στο νοικοκυριό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Σειρά αμπελιού για γραμμωτό αμπέλι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Υφαντό Κρητικό σακίδιο για μεταφορά φαγητού και άλλων ειδών πρώτης ανάγκης</w:t>
            </w:r>
          </w:p>
        </w:tc>
      </w:tr>
    </w:tbl>
    <w:p>
      <w:pPr>
        <w:pStyle w:val="WordBankLarge"/>
      </w:pPr>
      <w:r>
        <w:t xml:space="preserve">   ΘΗΡΑ    </w:t>
      </w:r>
      <w:r>
        <w:t xml:space="preserve">   ΚΡΙ ΚΡΙ    </w:t>
      </w:r>
      <w:r>
        <w:t xml:space="preserve">   ΛΟΙΜΟΣ    </w:t>
      </w:r>
      <w:r>
        <w:t xml:space="preserve">   ΣΟΦΑΣ    </w:t>
      </w:r>
      <w:r>
        <w:t xml:space="preserve">   ΘΥΡΙΔΑ    </w:t>
      </w:r>
      <w:r>
        <w:t xml:space="preserve">   ΚΑΡΙΚΙ    </w:t>
      </w:r>
      <w:r>
        <w:t xml:space="preserve">   ΒΑΜΜΑ    </w:t>
      </w:r>
      <w:r>
        <w:t xml:space="preserve">   ΑΜΦΟΡΕΑΣ    </w:t>
      </w:r>
      <w:r>
        <w:t xml:space="preserve">   ΚΟΦΑ    </w:t>
      </w:r>
      <w:r>
        <w:t xml:space="preserve">   ΚΟΥΡΜΟΥΛΑ    </w:t>
      </w:r>
      <w:r>
        <w:t xml:space="preserve">   ΤΣΑΠΡΑΖΙ    </w:t>
      </w:r>
      <w:r>
        <w:t xml:space="preserve">   ΒΟΥΡΓΙΑ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ΣΤΑΥΡΟΛΕΞΟ</dc:title>
  <dcterms:created xsi:type="dcterms:W3CDTF">2021-10-11T22:45:49Z</dcterms:created>
  <dcterms:modified xsi:type="dcterms:W3CDTF">2021-10-11T22:45:49Z</dcterms:modified>
</cp:coreProperties>
</file>