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</w:t>
      </w:r>
    </w:p>
    <w:p>
      <w:pPr>
        <w:pStyle w:val="Questions"/>
      </w:pPr>
      <w:r>
        <w:t xml:space="preserve">1.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IENGWS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OTHARPYHOGP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DIRYA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INAKOPCBROSG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LRPOUTY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WLFTWEROA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KCAE EOTIADNRGC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OOFDS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IEGAHTER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WNOGRDOWKOI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GLENWID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MLLAS NSIEENG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ROACTRT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FTISR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ESEHP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AIBTBR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EBSE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AKTREM TSERE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GLITH RHEOS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RFCSTA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AETRG UOTOORDS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FDRAT RESOH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2021-10-11T00:12:08Z</dcterms:created>
  <dcterms:modified xsi:type="dcterms:W3CDTF">2021-10-11T00:12:08Z</dcterms:modified>
</cp:coreProperties>
</file>