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push    </w:t>
      </w:r>
      <w:r>
        <w:t xml:space="preserve">   put    </w:t>
      </w:r>
      <w:r>
        <w:t xml:space="preserve">   bicycle    </w:t>
      </w:r>
      <w:r>
        <w:t xml:space="preserve">   circle    </w:t>
      </w:r>
      <w:r>
        <w:t xml:space="preserve">   pencil    </w:t>
      </w:r>
      <w:r>
        <w:t xml:space="preserve">   circus    </w:t>
      </w:r>
      <w:r>
        <w:t xml:space="preserve">   city    </w:t>
      </w:r>
      <w:r>
        <w:t xml:space="preserve">   cent    </w:t>
      </w:r>
      <w:r>
        <w:t xml:space="preserve">   ice    </w:t>
      </w:r>
      <w:r>
        <w:t xml:space="preserve">   mice    </w:t>
      </w:r>
      <w:r>
        <w:t xml:space="preserve">   price    </w:t>
      </w:r>
      <w:r>
        <w:t xml:space="preserve">   lace    </w:t>
      </w:r>
      <w:r>
        <w:t xml:space="preserve">   face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#30</dc:title>
  <dcterms:created xsi:type="dcterms:W3CDTF">2021-10-10T23:52:44Z</dcterms:created>
  <dcterms:modified xsi:type="dcterms:W3CDTF">2021-10-10T23:52:44Z</dcterms:modified>
</cp:coreProperties>
</file>