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第一课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妈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琦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姐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姐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有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有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是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爸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侯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和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第一课</dc:title>
  <dcterms:created xsi:type="dcterms:W3CDTF">2022-08-22T23:58:52Z</dcterms:created>
  <dcterms:modified xsi:type="dcterms:W3CDTF">2022-08-22T23:58:52Z</dcterms:modified>
</cp:coreProperties>
</file>