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Μουσικά όργανα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Το τύμπανο είναι ... όργανο.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Ελληνικό λαϊκό έγχορδο μουσικό όργανο?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βιολί παίζεται με...?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πιάνο έχει άσπρο και μαύρα?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Διευθύνει μια ορχήστρα.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ζουρνάς είναι Ελληνικό ... όργανο!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Τα τύμπανα παίζονται με...?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κλαρινέτο ανοικεί στην κατηγορία ποιόν οργάνων?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Έγχορδο μουσικό όργανο απο την Ρωσία?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Μουσικό όργανο των αρχαίων θεών?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Μουσικά όργανα</dc:title>
  <dcterms:created xsi:type="dcterms:W3CDTF">2021-10-11T22:45:28Z</dcterms:created>
  <dcterms:modified xsi:type="dcterms:W3CDTF">2021-10-11T22:45:28Z</dcterms:modified>
</cp:coreProperties>
</file>