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學華語向前走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樂</w:t>
            </w:r>
          </w:p>
        </w:tc>
      </w:tr>
    </w:tbl>
    <w:p>
      <w:pPr>
        <w:pStyle w:val="WordBankSmall"/>
      </w:pPr>
      <w:r>
        <w:t xml:space="preserve">   綜藝節目    </w:t>
      </w:r>
      <w:r>
        <w:t xml:space="preserve">   搖滾樂    </w:t>
      </w:r>
      <w:r>
        <w:t xml:space="preserve">   古典樂    </w:t>
      </w:r>
      <w:r>
        <w:t xml:space="preserve">   新聞    </w:t>
      </w:r>
      <w:r>
        <w:t xml:space="preserve">   流行樂    </w:t>
      </w:r>
      <w:r>
        <w:t xml:space="preserve">   打籃球    </w:t>
      </w:r>
      <w:r>
        <w:t xml:space="preserve">   卡通    </w:t>
      </w:r>
      <w:r>
        <w:t xml:space="preserve">   電視節目    </w:t>
      </w:r>
      <w:r>
        <w:t xml:space="preserve">   看電視    </w:t>
      </w:r>
      <w:r>
        <w:t xml:space="preserve">   聽音樂    </w:t>
      </w:r>
      <w:r>
        <w:t xml:space="preserve">   以後    </w:t>
      </w:r>
      <w:r>
        <w:t xml:space="preserve">   下課    </w:t>
      </w:r>
      <w:r>
        <w:t xml:space="preserve">   常常    </w:t>
      </w:r>
      <w:r>
        <w:t xml:space="preserve">   運動    </w:t>
      </w:r>
      <w:r>
        <w:t xml:space="preserve">   打球    </w:t>
      </w:r>
      <w:r>
        <w:t xml:space="preserve">   唱歌    </w:t>
      </w:r>
      <w:r>
        <w:t xml:space="preserve">   做什麼    </w:t>
      </w:r>
      <w:r>
        <w:t xml:space="preserve">   跳舞    </w:t>
      </w:r>
      <w:r>
        <w:t xml:space="preserve">   跑步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學華語向前走</dc:title>
  <dcterms:created xsi:type="dcterms:W3CDTF">2021-10-11T22:46:40Z</dcterms:created>
  <dcterms:modified xsi:type="dcterms:W3CDTF">2021-10-11T22:46:40Z</dcterms:modified>
</cp:coreProperties>
</file>