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4-H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PHOTOGRAPHY    </w:t>
      </w:r>
      <w:r>
        <w:t xml:space="preserve">   PIGS    </w:t>
      </w:r>
      <w:r>
        <w:t xml:space="preserve">   STEER    </w:t>
      </w:r>
      <w:r>
        <w:t xml:space="preserve">   COWS    </w:t>
      </w:r>
      <w:r>
        <w:t xml:space="preserve">   SHEEP    </w:t>
      </w:r>
      <w:r>
        <w:t xml:space="preserve">   LIVESTOCK    </w:t>
      </w:r>
      <w:r>
        <w:t xml:space="preserve">   LEGOS    </w:t>
      </w:r>
      <w:r>
        <w:t xml:space="preserve">   HORTICULTURE    </w:t>
      </w:r>
      <w:r>
        <w:t xml:space="preserve">   FIELD CROPS    </w:t>
      </w:r>
      <w:r>
        <w:t xml:space="preserve">   FARM EGGS    </w:t>
      </w:r>
      <w:r>
        <w:t xml:space="preserve">   CRAFTS    </w:t>
      </w:r>
      <w:r>
        <w:t xml:space="preserve">   CHCKENS    </w:t>
      </w:r>
      <w:r>
        <w:t xml:space="preserve">   CANNING    </w:t>
      </w:r>
      <w:r>
        <w:t xml:space="preserve">   BAKED GOODS    </w:t>
      </w:r>
      <w:r>
        <w:t xml:space="preserve">   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4-H</dc:title>
  <dcterms:created xsi:type="dcterms:W3CDTF">2021-10-11T00:13:42Z</dcterms:created>
  <dcterms:modified xsi:type="dcterms:W3CDTF">2021-10-11T00:13:42Z</dcterms:modified>
</cp:coreProperties>
</file>