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Η Επιστήμη ρήματα έχει πολλά. Κύκλωσ΄τα και μάθε τα καλά. Έτσι κι εσύ θα γίνεις, φίλος της Επιστήμης!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</w:tbl>
    <w:p>
      <w:pPr>
        <w:pStyle w:val="WordBankMedium"/>
      </w:pPr>
      <w:r>
        <w:t xml:space="preserve">   ΥΠΟΘΕΤΩ    </w:t>
      </w:r>
      <w:r>
        <w:t xml:space="preserve">   ΠΑΡΟΥΣΙΑΖΩ    </w:t>
      </w:r>
      <w:r>
        <w:t xml:space="preserve">   ΠΡΟΒΛΗΜΑΤΙΖΟΜΑΙ    </w:t>
      </w:r>
      <w:r>
        <w:t xml:space="preserve">   ΠΑΡΑΤΗΡΩ    </w:t>
      </w:r>
      <w:r>
        <w:t xml:space="preserve">   ΟΜΑΔΟΠΟΙΩ    </w:t>
      </w:r>
      <w:r>
        <w:t xml:space="preserve">   ΚΑΤΑΓΡΑΦΩ    </w:t>
      </w:r>
      <w:r>
        <w:t xml:space="preserve">   ΕΡΕΥΝΩ    </w:t>
      </w:r>
      <w:r>
        <w:t xml:space="preserve">   ΠΕΙΡΑΜΑΤΙΖΟΜΑΙ    </w:t>
      </w:r>
      <w:r>
        <w:t xml:space="preserve">   ΑΝΑΚΑΛΥΠΤΩ    </w:t>
      </w:r>
      <w:r>
        <w:t xml:space="preserve">   ΜΕΛΕΤΩ    </w:t>
      </w:r>
      <w:r>
        <w:t xml:space="preserve">   ΣΥΓΚΡΙΝΩ    </w:t>
      </w:r>
      <w:r>
        <w:t xml:space="preserve">   ΣΥΜΠΕΡΑΙΝΩ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Επιστήμη ρήματα έχει πολλά. Κύκλωσ΄τα και μάθε τα καλά. Έτσι κι εσύ θα γίνεις, φίλος της Επιστήμης!</dc:title>
  <dcterms:created xsi:type="dcterms:W3CDTF">2021-10-11T22:44:49Z</dcterms:created>
  <dcterms:modified xsi:type="dcterms:W3CDTF">2021-10-11T22:44:49Z</dcterms:modified>
</cp:coreProperties>
</file>