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一年级  第十七课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昨天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tomorrow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明天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晚上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attend class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庆祝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Mid-autumn Festival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中秋节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国庆日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festival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celebrate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快乐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节日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Yesterday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上课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National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一年级  第十七课</dc:title>
  <dcterms:created xsi:type="dcterms:W3CDTF">2021-10-11T22:46:40Z</dcterms:created>
  <dcterms:modified xsi:type="dcterms:W3CDTF">2021-10-11T22:46:40Z</dcterms:modified>
</cp:coreProperties>
</file>