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ΤΟ ΔΙΑΔΙΚΤΥΟ ΚΑΙ ΟΙ ΥΠΗΡΕΣΙΕΣ ΤΟΥ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ΠΡΩΤΟΚΟΛΛΟ ΜΕΤΑΦΟΡΑΣ ΙΣΤΟΣΕΛΙΔΩΝ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ΓΛΩΣΣΑ ΔΗΜΙΟΥΡΓΙΑΣ ΙΣΤΟΣΕΛΙΔΩΝ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....... ΙΣΤΟΣ: ΑΛΛΙΩΣ ΤΟ WEB 3.0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ΜΙΑ ΙΣΤΟΣΕΛΙΔΑ ΣΤΟ ΔΙΑΔΙΚΤΥΟ, ΜΕ ΚΟΜΒΟΥΣ ΚΑΙ ΣΥΝΔΕΣΜΟΥΣ, ΑΠΟΤΕΛΕΙ ΕΝΑ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ΤΑ ΠΡΟΓΡΑΜΜΑΤΑ ΣΤΟ ΔΙΑΔΙΚΤΥΟ ΑΚΟΛΟΥΘΟΥΝ ΤΟ ΜΟΝΤΕΛΟ ΠΕΛΑΤΗ-.....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Η ΑΡΧΙΚΗ ΟΝΟΜΑΣΙΑ ΤΟΥ ΔΙΑΔΙΚΤΥΟΥ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ΤΙΜ.....ΛΙ: Ο ΔΗΜΙΟΥΡΓΟΣ ΤΟΥ ΠΑΓΚΟΣΜΙΟΥ ΙΣΤΟΥ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ΥΠΗΡΕΣΙΑ ΤΟΥ ΔΙΑΔΙΚΤΟΥ ΜΕ ΣΚΟΠΟ ΤΗΝ ΑΝΤΑΛΛΑΓΗ ΜΗΝΥΜΑΤΩΝ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Ο ΧΡΗΣΤΗΣ ΤΟΥ WEB 1.0 KANEI ......... ΑΝΑΓΝΩΣΗ ΤΟΥ ΠΕΡΙΕΧΟΜΕΝΟΥ ΧΩΡΙΣ ΝΑ ΜΠΟΡΕΙ ΝΑ ΤΟ ΕΠΕΞΕΡΓΑΣΤΕΙ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ΠΙΟ ΧΑΡΑΚΤΗΡΙΣΤΙΚΟ ΠΑΡΑΔΕΙΓΜΑ WEB 2.0 ΕΦΑΡΜΟΓΗΣ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 ΔΙΑΔΙΚΤΥΟ ΚΑΙ ΟΙ ΥΠΗΡΕΣΙΕΣ ΤΟΥ</dc:title>
  <dcterms:created xsi:type="dcterms:W3CDTF">2021-10-11T22:45:53Z</dcterms:created>
  <dcterms:modified xsi:type="dcterms:W3CDTF">2021-10-11T22:45:53Z</dcterms:modified>
</cp:coreProperties>
</file>