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Γ. Χ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Αυτο μολυνει το περιβαλλον και μπαινει σε καποια αυτοκίνητα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Είναι ένα στρώμα γύρω από τη Γη που την προστατεύει από τις κακές και βλαβερές ακτινοβολίες του ήλιου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Ειναι όταν οι άνθρωποι δεν πετάνε τα άχρηστα αντικείμενα στους κάδους απορριμμάτων αλλά στους κάδους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Μπορεί να είναι ενεργειακή, χημική ή βιολογική και χωρίζεται σε δύο κατηγορίες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Τι μας περιβαλει το.....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Είναι χημική ένωση που αποτελείται από δύο άτομα οξυγόνου ενωμένα με ομοιοπολικό δεσμό με ένα άτομο άνθρακα.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οξυγονο προερχεται απο τα.......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Τα δεντρα μας δίνουν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Οι δασικές πυρκαγιές καταστρέφουν το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διαστημα εχει πολλους πλανητες ομως σε ποιον πλανητη ειμαστε εμεις οι ανθρωποι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Γ. Χ</dc:title>
  <dcterms:created xsi:type="dcterms:W3CDTF">2021-10-11T22:44:40Z</dcterms:created>
  <dcterms:modified xsi:type="dcterms:W3CDTF">2021-10-11T22:44:40Z</dcterms:modified>
</cp:coreProperties>
</file>