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ΚΗΠΟΥΡΙΚΗ 1- ΔΕΝΤΡΑ ΜΕ ΦΡΟΥΤΑ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ΚΑΝΕΙ ΤΑ ΛΕΜΟΝΙΑ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ΚΑΝΕΙ ΤΑ ΜΗΛΑ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ΚΑΝΕΙ ΤΙΣ ΜΠΑΝΑΝΕΣ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ΣΕ ΑΥΤΗ ΤΗΝ ΟΙΚΟΓΕΝΕΙΑ ΑΝΗΚΟΥΝ ΤΑ ΛΕΜΟΝΙΑ ΤΑ ΠΟΡΤΟΚΑΛΙΑ ΚΑΙ ΤΑ ΜΑΝΤΑΡΙΝΙΑ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ΚΑΝΕΙ ΤΑ ΒΥΣΣΙΝΑ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ΚΑΝΕΙ ΤΑ ΝΕΚΤΑΡΙΝΙΑ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ΚΑΝΕΙ ΤΑ ΚΕΡΑΣΙΑ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ΚΑΝΕΙ ΤΑ ΑΧΛΑΔΙΑ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ΚΑΝΕΙ ΤΑ ΜΑΝΤΑΡΙΝΙΑ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ΚΑΝΕΙ ΤΑ ΒΕΡΙΚΟΚΑ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ΕΤΣΙ ΛΕΜΕ ΑΛΛΙΩΣ ΚΑΙ ΤΑ ΕΣΠΕΡΙΔΟΕΙΔΗ ΕΠΕΙΔΗ ΕΧΟΥΝ ΤΕΤΟΙΑ ΓΕΥΣΗ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ΚΑΝΕΙ ΤΑ ΔΑΜΑΣΚΗΝΑ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ΚΗΠΟΥΡΙΚΗ 1- ΔΕΝΤΡΑ ΜΕ ΦΡΟΥΤΑ</dc:title>
  <dcterms:created xsi:type="dcterms:W3CDTF">2021-10-11T22:44:51Z</dcterms:created>
  <dcterms:modified xsi:type="dcterms:W3CDTF">2021-10-11T22:44:51Z</dcterms:modified>
</cp:coreProperties>
</file>