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馨方 U3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假期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鲨鱼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海鲜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山洞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计划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旅游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滑雪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划船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馨方 U3</dc:title>
  <dcterms:created xsi:type="dcterms:W3CDTF">2021-10-11T22:46:52Z</dcterms:created>
  <dcterms:modified xsi:type="dcterms:W3CDTF">2021-10-11T22:46:52Z</dcterms:modified>
</cp:coreProperties>
</file>