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动词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婚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认</w:t>
            </w:r>
          </w:p>
        </w:tc>
      </w:tr>
    </w:tbl>
    <w:p>
      <w:pPr>
        <w:pStyle w:val="WordBankLarge"/>
      </w:pPr>
      <w:r>
        <w:t xml:space="preserve">   坚持    </w:t>
      </w:r>
      <w:r>
        <w:t xml:space="preserve">   代表    </w:t>
      </w:r>
      <w:r>
        <w:t xml:space="preserve">   鼓励    </w:t>
      </w:r>
      <w:r>
        <w:t xml:space="preserve">   打仗    </w:t>
      </w:r>
      <w:r>
        <w:t xml:space="preserve">   摔倒    </w:t>
      </w:r>
      <w:r>
        <w:t xml:space="preserve">   结婚    </w:t>
      </w:r>
      <w:r>
        <w:t xml:space="preserve">   修改    </w:t>
      </w:r>
      <w:r>
        <w:t xml:space="preserve">   打架    </w:t>
      </w:r>
      <w:r>
        <w:t xml:space="preserve">   逃走    </w:t>
      </w:r>
      <w:r>
        <w:t xml:space="preserve">   逃跑    </w:t>
      </w:r>
      <w:r>
        <w:t xml:space="preserve">   熟悉    </w:t>
      </w:r>
      <w:r>
        <w:t xml:space="preserve">   留下来    </w:t>
      </w:r>
      <w:r>
        <w:t xml:space="preserve">   捡起来    </w:t>
      </w:r>
      <w:r>
        <w:t xml:space="preserve">   受伤    </w:t>
      </w:r>
      <w:r>
        <w:t xml:space="preserve">   相信    </w:t>
      </w:r>
      <w:r>
        <w:t xml:space="preserve">   以为    </w:t>
      </w:r>
      <w:r>
        <w:t xml:space="preserve">   认为    </w:t>
      </w:r>
      <w:r>
        <w:t xml:space="preserve">   遇到    </w:t>
      </w:r>
      <w:r>
        <w:t xml:space="preserve">   发现    </w:t>
      </w:r>
      <w:r>
        <w:t xml:space="preserve">   准备    </w:t>
      </w:r>
      <w:r>
        <w:t xml:space="preserve">   照顾    </w:t>
      </w:r>
      <w:r>
        <w:t xml:space="preserve">   听说    </w:t>
      </w:r>
      <w:r>
        <w:t xml:space="preserve">   讨论    </w:t>
      </w:r>
      <w:r>
        <w:t xml:space="preserve">   努力    </w:t>
      </w:r>
      <w:r>
        <w:t xml:space="preserve">   迷路    </w:t>
      </w:r>
      <w:r>
        <w:t xml:space="preserve">   离开    </w:t>
      </w:r>
      <w:r>
        <w:t xml:space="preserve">   练习    </w:t>
      </w:r>
      <w:r>
        <w:t xml:space="preserve">   打扫    </w:t>
      </w:r>
      <w:r>
        <w:t xml:space="preserve">   参加    </w:t>
      </w:r>
      <w:r>
        <w:t xml:space="preserve">   参观    </w:t>
      </w:r>
      <w:r>
        <w:t xml:space="preserve">   藏起来    </w:t>
      </w:r>
      <w:r>
        <w:t xml:space="preserve">   扔掉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动词 1</dc:title>
  <dcterms:created xsi:type="dcterms:W3CDTF">2021-10-11T22:46:35Z</dcterms:created>
  <dcterms:modified xsi:type="dcterms:W3CDTF">2021-10-11T22:46:35Z</dcterms:modified>
</cp:coreProperties>
</file>