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'ck'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you go to the gym to get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witch can ride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____ to school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holds your head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to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bird that swims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turn your frown upside down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jumping on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do this to an iceblock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'ck'</dc:title>
  <dcterms:created xsi:type="dcterms:W3CDTF">2021-10-10T23:49:47Z</dcterms:created>
  <dcterms:modified xsi:type="dcterms:W3CDTF">2021-10-10T23:49:47Z</dcterms:modified>
</cp:coreProperties>
</file>