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На Перерві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</w:tr>
    </w:tbl>
    <w:p>
      <w:pPr>
        <w:pStyle w:val="WordBankMedium"/>
      </w:pPr>
      <w:r>
        <w:t xml:space="preserve">   робити    </w:t>
      </w:r>
      <w:r>
        <w:t xml:space="preserve">   удома    </w:t>
      </w:r>
      <w:r>
        <w:t xml:space="preserve">   коні    </w:t>
      </w:r>
      <w:r>
        <w:t xml:space="preserve">   теніс    </w:t>
      </w:r>
      <w:r>
        <w:t xml:space="preserve">   грати    </w:t>
      </w:r>
      <w:r>
        <w:t xml:space="preserve">   ведмідь    </w:t>
      </w:r>
      <w:r>
        <w:t xml:space="preserve">   гори    </w:t>
      </w:r>
      <w:r>
        <w:t xml:space="preserve">   океан    </w:t>
      </w:r>
      <w:r>
        <w:t xml:space="preserve">   табір    </w:t>
      </w:r>
      <w:r>
        <w:t xml:space="preserve">   улітку    </w:t>
      </w:r>
      <w:r>
        <w:t xml:space="preserve">   шатро    </w:t>
      </w:r>
      <w:r>
        <w:t xml:space="preserve">   була    </w:t>
      </w:r>
      <w:r>
        <w:t xml:space="preserve">   був    </w:t>
      </w:r>
      <w:r>
        <w:t xml:space="preserve">   вакації    </w:t>
      </w:r>
      <w:r>
        <w:t xml:space="preserve">   фарма    </w:t>
      </w:r>
      <w:r>
        <w:t xml:space="preserve">   перерва    </w:t>
      </w:r>
      <w:r>
        <w:t xml:space="preserve">   дзвінок    </w:t>
      </w:r>
      <w:r>
        <w:t xml:space="preserve">   школа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Перерві</dc:title>
  <dcterms:created xsi:type="dcterms:W3CDTF">2021-10-11T22:46:22Z</dcterms:created>
  <dcterms:modified xsi:type="dcterms:W3CDTF">2021-10-11T22:46:22Z</dcterms:modified>
</cp:coreProperties>
</file>