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RM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into consideration the impacts an experiment might hold.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 that is written, visual or in auditory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an interviewer interviews two or more people at a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selection a section of the population to take part in social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approach to social research that uses quantitive data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information in numeral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study of a sample of people in which information is collected from the same people at intervals over a long period of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Knowledge that is free of the biases, opinions and values of the researcher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Data collected first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group interview in which respondents are asked to discuss certain topics.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  </dc:title>
  <dcterms:created xsi:type="dcterms:W3CDTF">2021-10-11T15:38:57Z</dcterms:created>
  <dcterms:modified xsi:type="dcterms:W3CDTF">2021-10-11T15:38:57Z</dcterms:modified>
</cp:coreProperties>
</file>