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我爱唱歌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吃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说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滑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球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跳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写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文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画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画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儿</w:t>
            </w:r>
          </w:p>
        </w:tc>
      </w:tr>
    </w:tbl>
    <w:p>
      <w:pPr>
        <w:pStyle w:val="WordBankSmall"/>
      </w:pPr>
      <w:r>
        <w:t xml:space="preserve">   踢球    </w:t>
      </w:r>
      <w:r>
        <w:t xml:space="preserve">   洗澡    </w:t>
      </w:r>
      <w:r>
        <w:t xml:space="preserve">   喝水    </w:t>
      </w:r>
      <w:r>
        <w:t xml:space="preserve">   看书    </w:t>
      </w:r>
      <w:r>
        <w:t xml:space="preserve">   梳头    </w:t>
      </w:r>
      <w:r>
        <w:t xml:space="preserve">   吃冰淇淋    </w:t>
      </w:r>
      <w:r>
        <w:t xml:space="preserve">   穿衣服    </w:t>
      </w:r>
      <w:r>
        <w:t xml:space="preserve">   画画儿    </w:t>
      </w:r>
      <w:r>
        <w:t xml:space="preserve">   说中文    </w:t>
      </w:r>
      <w:r>
        <w:t xml:space="preserve">   写汉字    </w:t>
      </w:r>
      <w:r>
        <w:t xml:space="preserve">   吃饭    </w:t>
      </w:r>
      <w:r>
        <w:t xml:space="preserve">   游泳    </w:t>
      </w:r>
      <w:r>
        <w:t xml:space="preserve">   玩儿游戏    </w:t>
      </w:r>
      <w:r>
        <w:t xml:space="preserve">   滑雪    </w:t>
      </w:r>
      <w:r>
        <w:t xml:space="preserve">   滑冰    </w:t>
      </w:r>
      <w:r>
        <w:t xml:space="preserve">   跳舞    </w:t>
      </w:r>
      <w:r>
        <w:t xml:space="preserve">   唱歌    </w:t>
      </w:r>
      <w:r>
        <w:t xml:space="preserve">   不爱    </w:t>
      </w:r>
      <w:r>
        <w:t xml:space="preserve">   喜欢    </w:t>
      </w:r>
      <w:r>
        <w:t xml:space="preserve">   我们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我爱唱歌</dc:title>
  <dcterms:created xsi:type="dcterms:W3CDTF">2021-10-11T22:46:41Z</dcterms:created>
  <dcterms:modified xsi:type="dcterms:W3CDTF">2021-10-11T22:46:41Z</dcterms:modified>
</cp:coreProperties>
</file>