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Η μουσική στην Αρχαία Ελλάδα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Με αυτήν μάθαιναν μουσική τα παιδιά στην αρχαία Ελλάδα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Κατασκεύασε τη λύρα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Έμοιαζε με τη λύρα αλλά κατασκευαζόταν από ξύλο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Μουσικό όργανο που ταίριαζε με τον θεό Διόνυσο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Η νύμφη που μεταμορφώθηκε σε καλαμιά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Ο δάσκαλος της μουσικής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Μουσικό όργανο με τρεις χορδές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Μουσικό όργανο που ταίριαζε στον πόλεμο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Το ηχείο της λύρας κατασκευαζόταν από το ............... της χελώνας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Μουσικό όργανο με τριγωνικό σχήμα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 μουσική στην Αρχαία Ελλάδα</dc:title>
  <dcterms:created xsi:type="dcterms:W3CDTF">2021-10-11T22:44:53Z</dcterms:created>
  <dcterms:modified xsi:type="dcterms:W3CDTF">2021-10-11T22:44:53Z</dcterms:modified>
</cp:coreProperties>
</file>