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방탄소년단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탄</w:t>
            </w:r>
          </w:p>
        </w:tc>
      </w:tr>
    </w:tbl>
    <w:p>
      <w:pPr>
        <w:pStyle w:val="WordBankMedium"/>
      </w:pPr>
      <w:r>
        <w:t xml:space="preserve">   사랑해    </w:t>
      </w:r>
      <w:r>
        <w:t xml:space="preserve">   보라해    </w:t>
      </w:r>
      <w:r>
        <w:t xml:space="preserve">   황금 막내    </w:t>
      </w:r>
      <w:r>
        <w:t xml:space="preserve">   방탄소년단    </w:t>
      </w:r>
      <w:r>
        <w:t xml:space="preserve">   전정국    </w:t>
      </w:r>
      <w:r>
        <w:t xml:space="preserve">   뷔    </w:t>
      </w:r>
      <w:r>
        <w:t xml:space="preserve">   김태형    </w:t>
      </w:r>
      <w:r>
        <w:t xml:space="preserve">   박지민    </w:t>
      </w:r>
      <w:r>
        <w:t xml:space="preserve">   제이홉    </w:t>
      </w:r>
      <w:r>
        <w:t xml:space="preserve">   정호석    </w:t>
      </w:r>
      <w:r>
        <w:t xml:space="preserve">   랩몬스터    </w:t>
      </w:r>
      <w:r>
        <w:t xml:space="preserve">   슈가    </w:t>
      </w:r>
      <w:r>
        <w:t xml:space="preserve">   민윤기    </w:t>
      </w:r>
      <w:r>
        <w:t xml:space="preserve">   김석진    </w:t>
      </w:r>
      <w:r>
        <w:t xml:space="preserve">   김남준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방탄소년단</dc:title>
  <dcterms:created xsi:type="dcterms:W3CDTF">2021-10-11T22:46:53Z</dcterms:created>
  <dcterms:modified xsi:type="dcterms:W3CDTF">2021-10-11T22:46:53Z</dcterms:modified>
</cp:coreProperties>
</file>