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ΓΕΩΓΡΑΦΙΑ Δ' - ΕΝΟΤΗΤΑ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συγκοινωνία που γίνεται στην ξηρά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Βρέχεται γύρω γύρω από θάλασσα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αεροδρόμιο που βρίσκεται στη Νεκρή Ζώνη, δεν χρησιμοποιείται και ελέγχεται από τον Ο.Η.Ε.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Γραμμή που δημιουργήθηκε εκεί όπου σταμάτησαν  τα στρατεύματα, μετά την τουρκική εισβολή , τον Αύγουστο  του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λωρίδα γης που βρίσκεται ανάμεσα στις ελεύθερες και κατεχόμενες περιοχές, που δεν κατοικείται και ελέγχεται από τον Ο.Η.Ε.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περιοχές στα νότια της Κύπρου που ελέγχονται από την Κυπριακή Δημοκρατία λέγονται...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Νεκρή Ζώνη αλλιώς ονομάζεται...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συγκοινωνία που γίνεται στη θάλασσα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Η συγκοινωνία που γίνεται στον αέρα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Η γραμμή που χωρίζει την ξηρά από τη θάλασσα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Οι περιοχές της Κύπρου που βρίσκονται βόρεια και ελέγχονται παράνομα από τουρκικά στρατεύματα λέγονται...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ΓΕΩΓΡΑΦΙΑ Δ' - ΕΝΟΤΗΤΑ 1</dc:title>
  <dcterms:created xsi:type="dcterms:W3CDTF">2021-10-11T22:44:47Z</dcterms:created>
  <dcterms:modified xsi:type="dcterms:W3CDTF">2021-10-11T22:44:47Z</dcterms:modified>
</cp:coreProperties>
</file>