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اُسْرَه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</w:tr>
    </w:tbl>
    <w:p>
      <w:pPr>
        <w:pStyle w:val="WordBankSmall"/>
      </w:pPr>
      <w:r>
        <w:t xml:space="preserve">   اب    </w:t>
      </w:r>
      <w:r>
        <w:t xml:space="preserve">   اخ    </w:t>
      </w:r>
      <w:r>
        <w:t xml:space="preserve">   اخت    </w:t>
      </w:r>
      <w:r>
        <w:t xml:space="preserve">   ام    </w:t>
      </w:r>
      <w:r>
        <w:t xml:space="preserve">   بنت    </w:t>
      </w:r>
      <w:r>
        <w:t xml:space="preserve">   جد    </w:t>
      </w:r>
      <w:r>
        <w:t xml:space="preserve">   جده    </w:t>
      </w:r>
      <w:r>
        <w:t xml:space="preserve">   خال    </w:t>
      </w:r>
      <w:r>
        <w:t xml:space="preserve">   خاله    </w:t>
      </w:r>
      <w:r>
        <w:t xml:space="preserve">   صديق    </w:t>
      </w:r>
      <w:r>
        <w:t xml:space="preserve">   عم    </w:t>
      </w:r>
      <w:r>
        <w:t xml:space="preserve">   عمه    </w:t>
      </w:r>
      <w:r>
        <w:t xml:space="preserve">   قطه    </w:t>
      </w:r>
      <w:r>
        <w:t xml:space="preserve">   كلب    </w:t>
      </w:r>
      <w:r>
        <w:t xml:space="preserve">   ولد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اُسْرَه</dc:title>
  <dcterms:created xsi:type="dcterms:W3CDTF">2021-10-11T22:46:07Z</dcterms:created>
  <dcterms:modified xsi:type="dcterms:W3CDTF">2021-10-11T22:46:07Z</dcterms:modified>
</cp:coreProperties>
</file>