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Πόλεις της Ελλάδας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Ήταν στην ιδιοκτησία ενός Τούρκου Μπέη.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Πρωτεύουσα της Ελλάδας.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Είναι κωμόπολη της βορειοανατολικής Αττικής.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Είναι παραλιακή πόλη στην βορειοδυτική Ελλάδα.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Είναι η πρωτεύουσα του ομώνυμου νησιού και του νομού Δωδεκανήσου.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Είναι η πέμπτη σε πληθυσμό πόλη της Θεσσαλίας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Η μεγαλύτερη πόλη της Κρήτης.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Είναι πόλη της δυτικής Θεσσαλίας.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Η δεύτερη μεγαλύτερη πόλει της Ελλάδας.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Είναι η μεγαλύτερη πόλη του Νομού Πέλλας.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Είναι κωμόπολη στο κέντρο της πεδιάδας του Νέστου.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Είναι παραθάλασσια κωμόπολη της περιφερειακής ενότητας Κορινθίας.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Είναι η μεγαλύτερη πόλη της Πελοποννήσου.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Είναι η δεύτερη μεγαλύτερη πόλη της Μακεδονίας.</w:t>
            </w:r>
          </w:p>
        </w:tc>
      </w:tr>
    </w:tbl>
    <w:p>
      <w:pPr>
        <w:pStyle w:val="WordBankMedium"/>
      </w:pPr>
      <w:r>
        <w:t xml:space="preserve">   ΑΘΗΝΑ    </w:t>
      </w:r>
      <w:r>
        <w:t xml:space="preserve">   ΘΕΣΣΑΛΟΝΙΚΗ    </w:t>
      </w:r>
      <w:r>
        <w:t xml:space="preserve">   ΠΑΤΡΑ    </w:t>
      </w:r>
      <w:r>
        <w:t xml:space="preserve">   ΗΡΑΚΛΕΙΟ    </w:t>
      </w:r>
      <w:r>
        <w:t xml:space="preserve">   ΣΕΡΡΕΣ    </w:t>
      </w:r>
      <w:r>
        <w:t xml:space="preserve">   ΤΡΙΚΑΛΑ    </w:t>
      </w:r>
      <w:r>
        <w:t xml:space="preserve">   ΡΟΔΟΣ    </w:t>
      </w:r>
      <w:r>
        <w:t xml:space="preserve">   ΓΙΑΝΝΙΤΣΑ    </w:t>
      </w:r>
      <w:r>
        <w:t xml:space="preserve">   ΠΕΙΡΑΙΑΣ    </w:t>
      </w:r>
      <w:r>
        <w:t xml:space="preserve">   ΝΕΑ ΜΑΚΡΗ    </w:t>
      </w:r>
      <w:r>
        <w:t xml:space="preserve">   ΤΥΡΝΑΒΟΣ    </w:t>
      </w:r>
      <w:r>
        <w:t xml:space="preserve">   ΗΓΟΥΜΕΝΙΣΤΑ    </w:t>
      </w:r>
      <w:r>
        <w:t xml:space="preserve">   ΧΡΥΣΟΥΠΟΛΗ    </w:t>
      </w:r>
      <w:r>
        <w:t xml:space="preserve">   ΞΥΛΟΚΑΣΤΡΟ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Πόλεις της Ελλάδας</dc:title>
  <dcterms:created xsi:type="dcterms:W3CDTF">2021-10-11T22:45:32Z</dcterms:created>
  <dcterms:modified xsi:type="dcterms:W3CDTF">2021-10-11T22:45:32Z</dcterms:modified>
</cp:coreProperties>
</file>