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'ow'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 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yours</w:t>
            </w:r>
          </w:p>
        </w:tc>
      </w:tr>
    </w:tbl>
    <w:p>
      <w:pPr>
        <w:pStyle w:val="WordBankSmall"/>
      </w:pPr>
      <w:r>
        <w:t xml:space="preserve">   snow    </w:t>
      </w:r>
      <w:r>
        <w:t xml:space="preserve">   grow    </w:t>
      </w:r>
      <w:r>
        <w:t xml:space="preserve">   yellow    </w:t>
      </w:r>
      <w:r>
        <w:t xml:space="preserve">   follow    </w:t>
      </w:r>
      <w:r>
        <w:t xml:space="preserve">   low    </w:t>
      </w:r>
      <w:r>
        <w:t xml:space="preserve">   own    </w:t>
      </w:r>
      <w:r>
        <w:t xml:space="preserve">   below    </w:t>
      </w:r>
      <w:r>
        <w:t xml:space="preserve">   throw    </w:t>
      </w:r>
      <w:r>
        <w:t xml:space="preserve">   show    </w:t>
      </w:r>
      <w:r>
        <w:t xml:space="preserve">   flow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'ow'</dc:title>
  <dcterms:created xsi:type="dcterms:W3CDTF">2021-10-10T23:49:41Z</dcterms:created>
  <dcterms:modified xsi:type="dcterms:W3CDTF">2021-10-10T23:49:41Z</dcterms:modified>
</cp:coreProperties>
</file>