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يوم العالمي للطفل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غ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آ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ئ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آ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ئ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</w:tr>
    </w:tbl>
    <w:p>
      <w:pPr>
        <w:pStyle w:val="WordBankMedium"/>
      </w:pPr>
      <w:r>
        <w:t xml:space="preserve">   لعب    </w:t>
      </w:r>
      <w:r>
        <w:t xml:space="preserve">   راحة    </w:t>
      </w:r>
      <w:r>
        <w:t xml:space="preserve">   آمن    </w:t>
      </w:r>
      <w:r>
        <w:t xml:space="preserve">   ملبس    </w:t>
      </w:r>
      <w:r>
        <w:t xml:space="preserve">   مساعدة    </w:t>
      </w:r>
      <w:r>
        <w:t xml:space="preserve">   بيئة    </w:t>
      </w:r>
      <w:r>
        <w:t xml:space="preserve">   غذاء    </w:t>
      </w:r>
      <w:r>
        <w:t xml:space="preserve">   ماء    </w:t>
      </w:r>
      <w:r>
        <w:t xml:space="preserve">   صحة    </w:t>
      </w:r>
      <w:r>
        <w:t xml:space="preserve">   حرية الفكر    </w:t>
      </w:r>
      <w:r>
        <w:t xml:space="preserve">   حماية    </w:t>
      </w:r>
      <w:r>
        <w:t xml:space="preserve">   علم    </w:t>
      </w:r>
      <w:r>
        <w:t xml:space="preserve">   طفل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يوم العالمي للطفل</dc:title>
  <dcterms:created xsi:type="dcterms:W3CDTF">2021-10-11T22:46:26Z</dcterms:created>
  <dcterms:modified xsi:type="dcterms:W3CDTF">2021-10-11T22:46:26Z</dcterms:modified>
</cp:coreProperties>
</file>