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אכל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</w:tbl>
    <w:p>
      <w:pPr>
        <w:pStyle w:val="WordBankLarge"/>
      </w:pPr>
      <w:r>
        <w:t xml:space="preserve">   צ'יפ    </w:t>
      </w:r>
      <w:r>
        <w:t xml:space="preserve">   דג    </w:t>
      </w:r>
      <w:r>
        <w:t xml:space="preserve">   בשר    </w:t>
      </w:r>
      <w:r>
        <w:t xml:space="preserve">   אוכלת    </w:t>
      </w:r>
      <w:r>
        <w:t xml:space="preserve">   אוכל    </w:t>
      </w:r>
      <w:r>
        <w:t xml:space="preserve">   גבינה    </w:t>
      </w:r>
      <w:r>
        <w:t xml:space="preserve">   כריך    </w:t>
      </w:r>
      <w:r>
        <w:t xml:space="preserve">   בייגלה    </w:t>
      </w:r>
      <w:r>
        <w:t xml:space="preserve">   גזר    </w:t>
      </w:r>
      <w:r>
        <w:t xml:space="preserve">   מלפפון    </w:t>
      </w:r>
      <w:r>
        <w:t xml:space="preserve">   פסטה    </w:t>
      </w:r>
      <w:r>
        <w:t xml:space="preserve">   עוגיות    </w:t>
      </w:r>
      <w:r>
        <w:t xml:space="preserve">   עוגה    </w:t>
      </w:r>
      <w:r>
        <w:t xml:space="preserve">   סופגניה    </w:t>
      </w:r>
      <w:r>
        <w:t xml:space="preserve">   גלידה    </w:t>
      </w:r>
      <w:r>
        <w:t xml:space="preserve">   סלט    </w:t>
      </w:r>
      <w:r>
        <w:t xml:space="preserve">   פיצה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אכל</dc:title>
  <dcterms:created xsi:type="dcterms:W3CDTF">2021-10-11T22:46:16Z</dcterms:created>
  <dcterms:modified xsi:type="dcterms:W3CDTF">2021-10-11T22:46:16Z</dcterms:modified>
</cp:coreProperties>
</file>