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ΔΕΝ ΞΕΧΝΩ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</w:tr>
    </w:tbl>
    <w:p>
      <w:pPr>
        <w:pStyle w:val="WordBankMedium"/>
      </w:pPr>
      <w:r>
        <w:t xml:space="preserve">   ΕΛΕΥΘΕΡΙΑ    </w:t>
      </w:r>
      <w:r>
        <w:t xml:space="preserve">   ΕΙΡΗΝΗ    </w:t>
      </w:r>
      <w:r>
        <w:t xml:space="preserve">   ΚΑΗΜΟΣ    </w:t>
      </w:r>
      <w:r>
        <w:t xml:space="preserve">   ΘΛΙΨΗ    </w:t>
      </w:r>
      <w:r>
        <w:t xml:space="preserve">   ΕΓΚΛΩΒΙΣΜΕΝΟΙ    </w:t>
      </w:r>
      <w:r>
        <w:t xml:space="preserve">   ΚΑΡΑΒΑΣ    </w:t>
      </w:r>
      <w:r>
        <w:t xml:space="preserve">   ΕΙΣΒΟΛΗ    </w:t>
      </w:r>
      <w:r>
        <w:t xml:space="preserve">   ΑΙΧΜΑΛΩΤΟΙ    </w:t>
      </w:r>
      <w:r>
        <w:t xml:space="preserve">   ΠΟΛΕΜΟΣ    </w:t>
      </w:r>
      <w:r>
        <w:t xml:space="preserve">   ΑΓΝΟΟΥΜΕΝΟΙ    </w:t>
      </w:r>
      <w:r>
        <w:t xml:space="preserve">   ΑΜΜΟΧΩΣΤΟΣ    </w:t>
      </w:r>
      <w:r>
        <w:t xml:space="preserve">   ΚΕΡΥΝΕΙΑ    </w:t>
      </w:r>
      <w:r>
        <w:t xml:space="preserve">   ΝΟΣΤΟΣ    </w:t>
      </w:r>
      <w:r>
        <w:t xml:space="preserve">   ΠΡΟΣΦΥΓΙΑ    </w:t>
      </w:r>
      <w:r>
        <w:t xml:space="preserve">   ΕΠΟΙΚΟΙ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ΔΕΝ ΞΕΧΝΩ</dc:title>
  <dcterms:created xsi:type="dcterms:W3CDTF">2021-10-11T22:44:49Z</dcterms:created>
  <dcterms:modified xsi:type="dcterms:W3CDTF">2021-10-11T22:44:49Z</dcterms:modified>
</cp:coreProperties>
</file>