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Μαγαζιά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Εκεί που αγοράζουμε ψάρια.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Εκεί που αγοράζουμε ψωμί, βουτήματα, τυρόπιτες.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Εκεί που αγοράζουμε φρούτα, λαχανικά, ρούχα, αλλά είναι έξω.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Εκεί που αγοράζουμε αναπτήρες, τσιγάρα, εφημερίδες κτλ.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Εκεί που αγοράζουμε λουλούδια.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Εκεί που αγοράζουμε γλυκά.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Εκεί που αγοράζουμε βιβλία.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Εκεί που αγοράζουμε τρόφιμα, απορρυπαντικά, κτλ.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Εκεί που αγοράζουμε κρέας.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Εκεί που αγοράζουμε φάρμακα.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Εκεί που αγοράζουμε ψιλικά (μικρά πράγματα).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Εκεί που αγοράζουμε φρούτα και λαχανικά.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Μαγαζιά</dc:title>
  <dcterms:created xsi:type="dcterms:W3CDTF">2021-10-11T22:44:55Z</dcterms:created>
  <dcterms:modified xsi:type="dcterms:W3CDTF">2021-10-11T22:44:55Z</dcterms:modified>
</cp:coreProperties>
</file>