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θεοκρατικό σταυρόλεξο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Εξυμνώ, επαινώ (παρατατικός, τρίτο πρόσωπο) (Ρωμαίους 15:11)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Σε αυτήν ο Χριστός δεν έχει διάδοχο (Εβραίους 7:24)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Μεραρίτης Λευίτης, της εποχής του Δαβίδ (1 Χρονικών 24:27)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 Ιησούς είπε να θυμόμαστε τη γυναίκα τού . . . (Λουκάς 17:32)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Τελικός σύνδεσμος που στα αρχαία σημαίνει «ώστε» (αντίστροφα) (1 Πέτρου 2:12, Κείμενο)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Διστακτικό επίρρημα (Κολοσσαείς 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Σε αυτό το νησί σταμάτησε για λίγο ο Παύλος, κοντά στο τέλος του τρίτου ιεραποστολικού ταξιδιού του (μόνο σύμφωνα) (Πράξεις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Απόγονος του Βενιαμίν, μέσω του Βελά (1 Χρονικών 8:3,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Άρθρο (καθαρεύουσα, πληθυντικός)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Παππούς του Σαούλ και πατέρας του αρχιστράτηγου Αβενήρ (1 Σαμουήλ 14:50)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Επίθετο που σημαίνει «ολόκληρος» (ουδέτερο)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Σε αυτό το νησί του Αιγαίου προσέγγισε ο Παύλος κατά το τρίτο ιεραποστολικό του ταξίδι (αιτιατική) (Πράξεις 20:15)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Το κάνει η μαμή (τρίτο πρόσωπο) (Έξοδος 1:16)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Το έκοψε ο Πέτρος από δούλο τού αρχιερέα (Ιωάννης 18:10)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Μορφή τιμωρίας στους ρωμαϊκούς χρόνους (ρήμα, μέλλοντας) (2 Κορινθίους 11:25)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Οι πρώτοι Χριστιανοί παροτρύνθηκαν να τις κρατούν (2 Θεσσαλονικείς 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Η περίοδος της εφηβείας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Πάνω σε λευκό ιππεύει ο Ιησούς (Αποκάλυψη 19:11,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Τόσα χρόνια ήταν κατάκοιτος ο Αινέας πριν θεραπευτεί θαυματουργικά (Πράξεις 9:33)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Αυτός ο άντρας ανησυχεί για τα πράγματα του κόσμου (αιτιατική) (1 Κορινθίους 7:33)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Άρθρο (θηλυκό, γενική)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Αυτός ο άντρας ανησυχεί για τα πράγματα του κόσμου (αιτιατική) (1 Κορινθίους 7:33)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Μερικοί Χριστιανοί είχαν συμβολικά γίνει νωθροί ως προς αυτή την αίσθηση (Εβραίους 5:11)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σφράγισμα με το πνεύμα είναι προκαταβολική εγγύησή της (Εφεσίους 1:13,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Οι δαίμονες δεν ήθελαν να πάνε εκεί (αιτιατική) (Λουκάς 8:30,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Τέτοιο ενδιαφέρον πρέπει να δείχνουμε στους επισκόπους (1 Θεσσαλονικείς 5:12,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Κάποτε ήταν δούλοι των Αιγυπτίων (Έξοδος 1:8-11)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Περιβρέχω με σταγόνες υγρού (Εβραίους 9:19-21)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Μερικές από αυτές χρειάζονται εξακρίβωση (Πράξεις 23:28)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Βασιλιάς του Ιούδα, στην εποχή του οποίου το έθνος στράφηκε προς τον Ιεχωβά (Ματθαίος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Άρθρο (ουδέτερο)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Ακόμα και ο Χριστός πήγε εκεί (αιτιατική) (Πράξεις 2:31)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Αυτό πρέπει να κάνουμε πριν ζητήσουμε να κάνει και σε εμάς ο Θεός το ίδιο (προστακτική, δεύτερο πρόσωπο πληθυντικού) (Μάρκος 11:25)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Η τέλεια αγάπη τον διώχνει έξω (1 Ιωάννη 4:18)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Χαρακτηρισμός ενός από τα άλογα οράματος της Αποκάλυψης (ουδέτερο, πληθυντικός) (Αποκάλυψη 6:8, ΝΜ)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θεοκρατικό σταυρόλεξο</dc:title>
  <dcterms:created xsi:type="dcterms:W3CDTF">2021-10-11T22:44:59Z</dcterms:created>
  <dcterms:modified xsi:type="dcterms:W3CDTF">2021-10-11T22:44:59Z</dcterms:modified>
</cp:coreProperties>
</file>