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"ΘΑΛΑΣΣΙΝΕΣ" ΛΕΞΕΙΣ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</w:tbl>
    <w:p>
      <w:pPr>
        <w:pStyle w:val="WordBankMedium"/>
      </w:pPr>
      <w:r>
        <w:t xml:space="preserve">   ΓΑΥΡΟΣ    </w:t>
      </w:r>
      <w:r>
        <w:t xml:space="preserve">   ΣΑΡΔΕΛΛΑ    </w:t>
      </w:r>
      <w:r>
        <w:t xml:space="preserve">   ΙΧΘΥΟΚΑΛΛΙΕΡΓΕΙΑ    </w:t>
      </w:r>
      <w:r>
        <w:t xml:space="preserve">   ΑΛΙΕΙΑ    </w:t>
      </w:r>
      <w:r>
        <w:t xml:space="preserve">   ΚΟΛΥΜΠΙ    </w:t>
      </w:r>
      <w:r>
        <w:t xml:space="preserve">   ΦΑΛΑΙΝΑ    </w:t>
      </w:r>
      <w:r>
        <w:t xml:space="preserve">   ΦΩΚΙΑ    </w:t>
      </w:r>
      <w:r>
        <w:t xml:space="preserve">   ΔΕΛΦΙΝΙ    </w:t>
      </w:r>
      <w:r>
        <w:t xml:space="preserve">   ΦΥΚΟΣ    </w:t>
      </w:r>
      <w:r>
        <w:t xml:space="preserve">   ΒΕΝΘΟΣ    </w:t>
      </w:r>
      <w:r>
        <w:t xml:space="preserve">   ΠΛΑΓΚΤΟΝ    </w:t>
      </w:r>
      <w:r>
        <w:t xml:space="preserve">   ΑΛΑΤΟΤΗΤΑ    </w:t>
      </w:r>
      <w:r>
        <w:t xml:space="preserve">   ΘΕΡΜΟΚΡΑΣΙΑ    </w:t>
      </w:r>
      <w:r>
        <w:t xml:space="preserve">   ΚΥΜΑ    </w:t>
      </w:r>
      <w:r>
        <w:t xml:space="preserve">   ΣΚΑΦΟΣ    </w:t>
      </w:r>
      <w:r>
        <w:t xml:space="preserve">   ΛΙΜΝΟΘΑΛΑΣΣΑ    </w:t>
      </w:r>
      <w:r>
        <w:t xml:space="preserve">   ΑΚΡΩΤΗΡΙΟ    </w:t>
      </w:r>
      <w:r>
        <w:t xml:space="preserve">   ΝΗΣΙ    </w:t>
      </w:r>
      <w:r>
        <w:t xml:space="preserve">   ΣΚΟΠΕΛΟΣ    </w:t>
      </w:r>
      <w:r>
        <w:t xml:space="preserve">   ΥΦΑΛΟΣ    </w:t>
      </w:r>
      <w:r>
        <w:t xml:space="preserve">   ΑΛΜΥΡΟΣ    </w:t>
      </w:r>
      <w:r>
        <w:t xml:space="preserve">   ΜΠΑΚΑΛΙΑΡΟΣ    </w:t>
      </w:r>
      <w:r>
        <w:t xml:space="preserve">   ΨΑΡΑΣ    </w:t>
      </w:r>
      <w:r>
        <w:t xml:space="preserve">   ΑΚΤΗ    </w:t>
      </w:r>
      <w:r>
        <w:t xml:space="preserve">   ΧΤΑΠΟΔΙ    </w:t>
      </w:r>
      <w:r>
        <w:t xml:space="preserve">   ΘΑΛΑΣΣΑ    </w:t>
      </w:r>
      <w:r>
        <w:t xml:space="preserve">   ΨΑΡΙ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"ΘΑΛΑΣΣΙΝΕΣ" ΛΕΞΕΙΣ</dc:title>
  <dcterms:created xsi:type="dcterms:W3CDTF">2021-10-10T23:54:05Z</dcterms:created>
  <dcterms:modified xsi:type="dcterms:W3CDTF">2021-10-10T23:54:05Z</dcterms:modified>
</cp:coreProperties>
</file>