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Υγιεινή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διάρκεια που πρέπει να πλένουμε τα χέρια μας είναι 40-60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Πως ονομάζεται μια επιδημία που εξαπλώνεται σε παγκόσμια κλίμακα;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Βάζω το χέρι μπροστά στο στόμα μου όταν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Για ποια ασθένεια φτιάχτηκε το πρώτο εμβόλιο στην ιστορία της ιατρικής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Σημαντικό όργανο του ανοσοποιητικού συστήματος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Ένας από τους χειρότερους εχθρούς της υγείας...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Πως ονομάζονται τα σκευάσματα που διεγείρουν το ανοσοποιητικό σύστημα για την παραγωγή αντισωμάτων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ανοσία διακρίνεται σε φυσική και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Πως λέγεται το μάθημα που κάνουμε;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λέξη vaccine (εμβόλιο) προέρχεται από τη Λατινική λέξη vacca που στα ελληνικά σημαίνει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Υγιεινή </dc:title>
  <dcterms:created xsi:type="dcterms:W3CDTF">2021-10-11T22:46:03Z</dcterms:created>
  <dcterms:modified xsi:type="dcterms:W3CDTF">2021-10-11T22:46:03Z</dcterms:modified>
</cp:coreProperties>
</file>