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ΖΩΤΚΑ ΣΗΜΕΙΑ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ΖΩΤΚΑ ΣΗΜΕΙΑ</dc:title>
  <dcterms:created xsi:type="dcterms:W3CDTF">2021-10-11T22:45:02Z</dcterms:created>
  <dcterms:modified xsi:type="dcterms:W3CDTF">2021-10-11T22:45:02Z</dcterms:modified>
</cp:coreProperties>
</file>