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Κοινωνικοποίηση και κοινωνικός έλγχος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φορέας πολιτικής κοινωνικοποίησης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Τις προηγούμενες δεκαετίες, ο ξυλοδαρμός του παιδιού στο σχολείο θεωρούνταν θεμιτός και αναγκαίος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αυθόρμητη πλευρά κατά Φρόυντ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Η φυσιολογική ανάπτυξη προϋποθέτει την καταστολή αυτών των ορμών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Η ΚΟΙΝΩΝΙΚΟΠΙΗΣΗ ΣΥΝΤΗΡΕΙ ΤΑ ΠΟΛΙΤΙΚΑ,ΟΙΚΟΝΟΜΙΚΑ, ΚΟΙΝΩΝΙΚΑ ΠΡΟΝΟΜΙΑ ΤΩΝ ΚΥΡΙΑΡΧΩΝ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απαιτείται μετά τον εγκλεισμό σε κάποιο ίδρυμα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γενικευμένος άλλος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κάθε ένας ερμηνεύει το ρόλο του ανάλογα με αυτό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Κατά την κοινωνικοποίηση το άτομο υιοθετεί ή απορρίπτει τα  κοινωνικά μηνύματα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Οι Κοινωνιολόγοι διαφωνούν με αυτούς ως προς την ανάπτυξη του κοινωνικού εαυτού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κατασταλτικός κοινωνικός έλεγχος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έχει άμεση σχέση με την εσωτερίκευση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ο κοινωνικός έλεγχος σήμερα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προληπτικός κοινωνικός έλγχος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αυθόρμητη πλευρά κατά Μιντ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Κοινωνικοποίηση και κοινωνικός έλγχος</dc:title>
  <dcterms:created xsi:type="dcterms:W3CDTF">2021-10-11T22:45:04Z</dcterms:created>
  <dcterms:modified xsi:type="dcterms:W3CDTF">2021-10-11T22:45:04Z</dcterms:modified>
</cp:coreProperties>
</file>